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Stern,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Uninterested, apathetic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Thoughtful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Sophisticated and 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Peaceful;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 for bold new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Birds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Truthful,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kind-hearted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Unhappily solitary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Overindulged,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reckless, acting without regard to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(of sound)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silly and 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gentle; unrefined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Capable of acting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personal storm-cloud follows around, perpetual frown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2021-10-11T14:16:57Z</dcterms:created>
  <dcterms:modified xsi:type="dcterms:W3CDTF">2021-10-11T14:16:57Z</dcterms:modified>
</cp:coreProperties>
</file>