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personalty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PD    </w:t>
      </w:r>
      <w:r>
        <w:t xml:space="preserve">   stressed    </w:t>
      </w:r>
      <w:r>
        <w:t xml:space="preserve">   angry    </w:t>
      </w:r>
      <w:r>
        <w:t xml:space="preserve">   emotional    </w:t>
      </w:r>
      <w:r>
        <w:t xml:space="preserve">   frantic    </w:t>
      </w:r>
      <w:r>
        <w:t xml:space="preserve">   draining    </w:t>
      </w:r>
      <w:r>
        <w:t xml:space="preserve">   unstable    </w:t>
      </w:r>
      <w:r>
        <w:t xml:space="preserve">   team splitting    </w:t>
      </w:r>
      <w:r>
        <w:t xml:space="preserve">   untreatable    </w:t>
      </w:r>
      <w:r>
        <w:t xml:space="preserve">   failure    </w:t>
      </w:r>
      <w:r>
        <w:t xml:space="preserve">   needy    </w:t>
      </w:r>
      <w:r>
        <w:t xml:space="preserve">   selfish    </w:t>
      </w:r>
      <w:r>
        <w:t xml:space="preserve">   manipulative    </w:t>
      </w:r>
      <w:r>
        <w:t xml:space="preserve">   annoyed    </w:t>
      </w:r>
      <w:r>
        <w:t xml:space="preserve">   oxygen thief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personalty disorder</dc:title>
  <dcterms:created xsi:type="dcterms:W3CDTF">2021-10-11T14:17:23Z</dcterms:created>
  <dcterms:modified xsi:type="dcterms:W3CDTF">2021-10-11T14:17:23Z</dcterms:modified>
</cp:coreProperties>
</file>