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personas de la biblia</w:t>
      </w:r>
    </w:p>
    <w:p>
      <w:pPr>
        <w:pStyle w:val="Questions"/>
      </w:pPr>
      <w:r>
        <w:t xml:space="preserve">1. VAE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SSIMEO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NEGEDO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EJOS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NAOOLSM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ADIVD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ULSA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SAUE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BCJOA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MABRA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OJB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AJNU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NSSAON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OEUSJ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ASJON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UTLSEM+MAA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SEUSJ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AMIAR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eva    </w:t>
      </w:r>
      <w:r>
        <w:t xml:space="preserve">   adan    </w:t>
      </w:r>
      <w:r>
        <w:t xml:space="preserve">   moises    </w:t>
      </w:r>
      <w:r>
        <w:t xml:space="preserve">   gedeon    </w:t>
      </w:r>
      <w:r>
        <w:t xml:space="preserve">   jose    </w:t>
      </w:r>
      <w:r>
        <w:t xml:space="preserve">   noe    </w:t>
      </w:r>
      <w:r>
        <w:t xml:space="preserve">   salomon    </w:t>
      </w:r>
      <w:r>
        <w:t xml:space="preserve">   david    </w:t>
      </w:r>
      <w:r>
        <w:t xml:space="preserve">   saul    </w:t>
      </w:r>
      <w:r>
        <w:t xml:space="preserve">   esau    </w:t>
      </w:r>
      <w:r>
        <w:t xml:space="preserve">   jacob    </w:t>
      </w:r>
      <w:r>
        <w:t xml:space="preserve">   abram    </w:t>
      </w:r>
      <w:r>
        <w:t xml:space="preserve">   job    </w:t>
      </w:r>
      <w:r>
        <w:t xml:space="preserve">   juan    </w:t>
      </w:r>
      <w:r>
        <w:t xml:space="preserve">   sanson    </w:t>
      </w:r>
      <w:r>
        <w:t xml:space="preserve">   jouse    </w:t>
      </w:r>
      <w:r>
        <w:t xml:space="preserve">   ester    </w:t>
      </w:r>
      <w:r>
        <w:t xml:space="preserve">   jonas    </w:t>
      </w:r>
      <w:r>
        <w:t xml:space="preserve">   lot    </w:t>
      </w:r>
      <w:r>
        <w:t xml:space="preserve">   +matusalem    </w:t>
      </w:r>
      <w:r>
        <w:t xml:space="preserve">   jesus    </w:t>
      </w:r>
      <w:r>
        <w:t xml:space="preserve">  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personas de la biblia</dc:title>
  <dcterms:created xsi:type="dcterms:W3CDTF">2021-10-11T14:17:19Z</dcterms:created>
  <dcterms:modified xsi:type="dcterms:W3CDTF">2021-10-11T14:17:19Z</dcterms:modified>
</cp:coreProperties>
</file>