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persuasion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 activities which give you a sense of enjoyment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Ensure you set time aside for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Puposeful activities which give you a sense of wothwhile-ness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Decide what you are going to do, when how, with who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it regardless of, or inspite of,how you think or feel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Achieve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yourself was it helpful, would you do it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Prioritise most urgent,most helpful, most effective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to pay attention to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Argue with your own belief to find a new or different belief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Challenge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in touch with family and 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Visualization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"it is as it is"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Imagine a place you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Connect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 Group</dc:title>
  <dcterms:created xsi:type="dcterms:W3CDTF">2021-10-11T14:17:33Z</dcterms:created>
  <dcterms:modified xsi:type="dcterms:W3CDTF">2021-10-11T14:17:33Z</dcterms:modified>
</cp:coreProperties>
</file>