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tremendous    </w:t>
      </w:r>
      <w:r>
        <w:t xml:space="preserve">   repulsive    </w:t>
      </w:r>
      <w:r>
        <w:t xml:space="preserve">   irritate    </w:t>
      </w:r>
      <w:r>
        <w:t xml:space="preserve">   atrocious    </w:t>
      </w:r>
      <w:r>
        <w:t xml:space="preserve">   harmful    </w:t>
      </w:r>
      <w:r>
        <w:t xml:space="preserve">   dreadful    </w:t>
      </w:r>
      <w:r>
        <w:t xml:space="preserve">   terrible    </w:t>
      </w:r>
      <w:r>
        <w:t xml:space="preserve">   most    </w:t>
      </w:r>
      <w:r>
        <w:t xml:space="preserve">   powerful    </w:t>
      </w:r>
      <w:r>
        <w:t xml:space="preserve">   vital    </w:t>
      </w:r>
      <w:r>
        <w:t xml:space="preserve">   amazing    </w:t>
      </w:r>
      <w:r>
        <w:t xml:space="preserve">   certain    </w:t>
      </w:r>
      <w:r>
        <w:t xml:space="preserve">   should    </w:t>
      </w:r>
      <w:r>
        <w:t xml:space="preserve">   truly    </w:t>
      </w:r>
      <w:r>
        <w:t xml:space="preserve">   definitely    </w:t>
      </w:r>
      <w:r>
        <w:t xml:space="preserve">   must    </w:t>
      </w:r>
      <w:r>
        <w:t xml:space="preserve">   believe    </w:t>
      </w:r>
      <w:r>
        <w:t xml:space="preserve">   will    </w:t>
      </w:r>
      <w:r>
        <w:t xml:space="preserve">   sure    </w:t>
      </w:r>
      <w:r>
        <w:t xml:space="preserve">   need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 </dc:title>
  <dcterms:created xsi:type="dcterms:W3CDTF">2021-10-11T14:18:19Z</dcterms:created>
  <dcterms:modified xsi:type="dcterms:W3CDTF">2021-10-11T14:18:19Z</dcterms:modified>
</cp:coreProperties>
</file>