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persuasive devices find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persuasive    </w:t>
      </w:r>
      <w:r>
        <w:t xml:space="preserve">   rhetorical    </w:t>
      </w:r>
      <w:r>
        <w:t xml:space="preserve">   metaphor    </w:t>
      </w:r>
      <w:r>
        <w:t xml:space="preserve">   alliteration    </w:t>
      </w:r>
      <w:r>
        <w:t xml:space="preserve">   effect    </w:t>
      </w:r>
      <w:r>
        <w:t xml:space="preserve">   refute    </w:t>
      </w:r>
      <w:r>
        <w:t xml:space="preserve">   exaggeration    </w:t>
      </w:r>
      <w:r>
        <w:t xml:space="preserve">   humour    </w:t>
      </w:r>
      <w:r>
        <w:t xml:space="preserve">   we    </w:t>
      </w:r>
      <w:r>
        <w:t xml:space="preserve">   your    </w:t>
      </w:r>
      <w:r>
        <w:t xml:space="preserve">   you    </w:t>
      </w:r>
      <w:r>
        <w:t xml:space="preserve">   statistics    </w:t>
      </w:r>
      <w:r>
        <w:t xml:space="preserve">   emotive    </w:t>
      </w:r>
      <w:r>
        <w:t xml:space="preserve">   three    </w:t>
      </w:r>
      <w:r>
        <w:t xml:space="preserve">   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devices find a word</dc:title>
  <dcterms:created xsi:type="dcterms:W3CDTF">2021-10-11T14:16:49Z</dcterms:created>
  <dcterms:modified xsi:type="dcterms:W3CDTF">2021-10-11T14:16:49Z</dcterms:modified>
</cp:coreProperties>
</file>