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persuasive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facts or information indicating whether a belief or proposition is true or valid.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quality of being amusing or comic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casual conversation where some slang terms are used and where no attempt is made at being formal.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recurrence of an action or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correspondence or partial similarity.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exaggerated statements or claims not meant to be taken literally.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criticise or oppose fiercely and publicly.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question asked in order to create a dramatic effect or to make a point rather than to get an answer.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somebody includes or excludes somebody else through the words that they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statement or concept obtained by inference from specific cases.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 attractive or interesting.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idea or feeling which a word invokes for a person in addition to its literal or primary meaning.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associated with particular choices of grammar and vocabulary.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product presents to the public,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special words or expressions used by a profession or group that are difficult for others to understand.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techniques</dc:title>
  <dcterms:created xsi:type="dcterms:W3CDTF">2021-10-11T14:17:42Z</dcterms:created>
  <dcterms:modified xsi:type="dcterms:W3CDTF">2021-10-11T14:17:42Z</dcterms:modified>
</cp:coreProperties>
</file>