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although    </w:t>
      </w:r>
      <w:r>
        <w:t xml:space="preserve">   because    </w:t>
      </w:r>
      <w:r>
        <w:t xml:space="preserve">   certain    </w:t>
      </w:r>
      <w:r>
        <w:t xml:space="preserve">   conclusion    </w:t>
      </w:r>
      <w:r>
        <w:t xml:space="preserve">   definitely    </w:t>
      </w:r>
      <w:r>
        <w:t xml:space="preserve">   encourage    </w:t>
      </w:r>
      <w:r>
        <w:t xml:space="preserve">   favourite    </w:t>
      </w:r>
      <w:r>
        <w:t xml:space="preserve">   finally    </w:t>
      </w:r>
      <w:r>
        <w:t xml:space="preserve">   furthermore    </w:t>
      </w:r>
      <w:r>
        <w:t xml:space="preserve">   important    </w:t>
      </w:r>
      <w:r>
        <w:t xml:space="preserve">   personally    </w:t>
      </w:r>
      <w:r>
        <w:t xml:space="preserve">   possible    </w:t>
      </w:r>
      <w:r>
        <w:t xml:space="preserve">   recommend    </w:t>
      </w:r>
      <w:r>
        <w:t xml:space="preserve">   secondly    </w:t>
      </w:r>
      <w:r>
        <w:t xml:space="preserve">   strongly    </w:t>
      </w:r>
      <w:r>
        <w:t xml:space="preserve">   summarise    </w:t>
      </w:r>
      <w:r>
        <w:t xml:space="preserve">   terrible    </w:t>
      </w:r>
      <w:r>
        <w:t xml:space="preserve">   truly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words</dc:title>
  <dcterms:created xsi:type="dcterms:W3CDTF">2021-10-11T14:17:24Z</dcterms:created>
  <dcterms:modified xsi:type="dcterms:W3CDTF">2021-10-11T14:17:24Z</dcterms:modified>
</cp:coreProperties>
</file>