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persuasive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conclusion    </w:t>
      </w:r>
      <w:r>
        <w:t xml:space="preserve">   connotation    </w:t>
      </w:r>
      <w:r>
        <w:t xml:space="preserve">   definition    </w:t>
      </w:r>
      <w:r>
        <w:t xml:space="preserve">   diverse    </w:t>
      </w:r>
      <w:r>
        <w:t xml:space="preserve">   emotional argument    </w:t>
      </w:r>
      <w:r>
        <w:t xml:space="preserve">   evaluate    </w:t>
      </w:r>
      <w:r>
        <w:t xml:space="preserve">   fact    </w:t>
      </w:r>
      <w:r>
        <w:t xml:space="preserve">   judgement    </w:t>
      </w:r>
      <w:r>
        <w:t xml:space="preserve">   justification    </w:t>
      </w:r>
      <w:r>
        <w:t xml:space="preserve">   logic    </w:t>
      </w:r>
      <w:r>
        <w:t xml:space="preserve">   morals    </w:t>
      </w:r>
      <w:r>
        <w:t xml:space="preserve">   objective    </w:t>
      </w:r>
      <w:r>
        <w:t xml:space="preserve">   opinion    </w:t>
      </w:r>
      <w:r>
        <w:t xml:space="preserve">   rebuttal    </w:t>
      </w:r>
      <w:r>
        <w:t xml:space="preserve">   respect    </w:t>
      </w:r>
      <w:r>
        <w:t xml:space="preserve">   tone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words</dc:title>
  <dcterms:created xsi:type="dcterms:W3CDTF">2021-10-11T14:17:29Z</dcterms:created>
  <dcterms:modified xsi:type="dcterms:W3CDTF">2021-10-11T14:17:29Z</dcterms:modified>
</cp:coreProperties>
</file>