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outrageous    </w:t>
      </w:r>
      <w:r>
        <w:t xml:space="preserve">   unacceptable    </w:t>
      </w:r>
      <w:r>
        <w:t xml:space="preserve">   horrible    </w:t>
      </w:r>
      <w:r>
        <w:t xml:space="preserve">   cruel    </w:t>
      </w:r>
      <w:r>
        <w:t xml:space="preserve">   harmful    </w:t>
      </w:r>
      <w:r>
        <w:t xml:space="preserve">   most important    </w:t>
      </w:r>
      <w:r>
        <w:t xml:space="preserve">   amazing    </w:t>
      </w:r>
      <w:r>
        <w:t xml:space="preserve">   vital    </w:t>
      </w:r>
      <w:r>
        <w:t xml:space="preserve">   should    </w:t>
      </w:r>
      <w:r>
        <w:t xml:space="preserve">   must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words</dc:title>
  <dcterms:created xsi:type="dcterms:W3CDTF">2021-10-11T14:17:35Z</dcterms:created>
  <dcterms:modified xsi:type="dcterms:W3CDTF">2021-10-11T14:17:35Z</dcterms:modified>
</cp:coreProperties>
</file>