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 curcigrama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luego me voy pala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acaba de 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pepe esta preparandose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va a un evento especial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se va 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todos tienen que cepillarse los dientes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pelo esta 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tiene que 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que vestirte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labios estan rojos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ducha esta limpia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pinto las unas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curcigrama</dc:title>
  <dcterms:created xsi:type="dcterms:W3CDTF">2021-10-11T14:17:35Z</dcterms:created>
  <dcterms:modified xsi:type="dcterms:W3CDTF">2021-10-11T14:17:35Z</dcterms:modified>
</cp:coreProperties>
</file>