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 scramble</w:t>
      </w:r>
    </w:p>
    <w:p>
      <w:pPr>
        <w:pStyle w:val="Questions"/>
      </w:pPr>
      <w:r>
        <w:t xml:space="preserve">1. dshake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asmheh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aelhll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sechpa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rnatiz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kaasrp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mefioank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aamtz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zcruhta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rekohc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motiz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ufzotn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achazty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miagdg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rozatch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hcnulash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sehom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miiyzatmr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omrurr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ebcorh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kadesh    </w:t>
      </w:r>
      <w:r>
        <w:t xml:space="preserve">   hashem    </w:t>
      </w:r>
      <w:r>
        <w:t xml:space="preserve">   hallel    </w:t>
      </w:r>
      <w:r>
        <w:t xml:space="preserve">   pesach    </w:t>
      </w:r>
      <w:r>
        <w:t xml:space="preserve">   nirtza    </w:t>
      </w:r>
      <w:r>
        <w:t xml:space="preserve">   karpas    </w:t>
      </w:r>
      <w:r>
        <w:t xml:space="preserve">   afikomen    </w:t>
      </w:r>
      <w:r>
        <w:t xml:space="preserve">   matza    </w:t>
      </w:r>
      <w:r>
        <w:t xml:space="preserve">   ruchtza    </w:t>
      </w:r>
      <w:r>
        <w:t xml:space="preserve">   orech    </w:t>
      </w:r>
      <w:r>
        <w:t xml:space="preserve">   korech    </w:t>
      </w:r>
      <w:r>
        <w:t xml:space="preserve">   motzi    </w:t>
      </w:r>
      <w:r>
        <w:t xml:space="preserve">   tzufon    </w:t>
      </w:r>
      <w:r>
        <w:t xml:space="preserve">   yachatz    </w:t>
      </w:r>
      <w:r>
        <w:t xml:space="preserve">   seder    </w:t>
      </w:r>
      <w:r>
        <w:t xml:space="preserve">   maggid    </w:t>
      </w:r>
      <w:r>
        <w:t xml:space="preserve">   orchatz    </w:t>
      </w:r>
      <w:r>
        <w:t xml:space="preserve">   shulchan    </w:t>
      </w:r>
      <w:r>
        <w:t xml:space="preserve">   moshe    </w:t>
      </w:r>
      <w:r>
        <w:t xml:space="preserve">   mitzrayim    </w:t>
      </w:r>
      <w:r>
        <w:t xml:space="preserve">   murror    </w:t>
      </w:r>
      <w:r>
        <w:t xml:space="preserve">   borech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scramble</dc:title>
  <dcterms:created xsi:type="dcterms:W3CDTF">2021-10-11T14:18:37Z</dcterms:created>
  <dcterms:modified xsi:type="dcterms:W3CDTF">2021-10-11T14:18:37Z</dcterms:modified>
</cp:coreProperties>
</file>