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bull mastiff    </w:t>
      </w:r>
      <w:r>
        <w:t xml:space="preserve">   pointer    </w:t>
      </w:r>
      <w:r>
        <w:t xml:space="preserve">   yorkshire terrier    </w:t>
      </w:r>
      <w:r>
        <w:t xml:space="preserve">   abyssinian    </w:t>
      </w:r>
      <w:r>
        <w:t xml:space="preserve">   hungarian viszla    </w:t>
      </w:r>
      <w:r>
        <w:t xml:space="preserve">   jack russell    </w:t>
      </w:r>
      <w:r>
        <w:t xml:space="preserve">   jackadoodle    </w:t>
      </w:r>
      <w:r>
        <w:t xml:space="preserve">   Labrador    </w:t>
      </w:r>
      <w:r>
        <w:t xml:space="preserve">   newfoundland    </w:t>
      </w:r>
      <w:r>
        <w:t xml:space="preserve">   retriever    </w:t>
      </w:r>
      <w:r>
        <w:t xml:space="preserve">   saint bernard    </w:t>
      </w:r>
      <w:r>
        <w:t xml:space="preserve">   saluki    </w:t>
      </w:r>
      <w:r>
        <w:t xml:space="preserve">   samoyed    </w:t>
      </w:r>
      <w:r>
        <w:t xml:space="preserve">   springer spaniel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animals</dc:title>
  <dcterms:created xsi:type="dcterms:W3CDTF">2021-10-11T14:17:16Z</dcterms:created>
  <dcterms:modified xsi:type="dcterms:W3CDTF">2021-10-11T14:17:16Z</dcterms:modified>
</cp:coreProperties>
</file>