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cornelius scramble</w:t>
      </w:r>
    </w:p>
    <w:p>
      <w:pPr>
        <w:pStyle w:val="Questions"/>
      </w:pPr>
      <w:r>
        <w:t xml:space="preserve">1. enlga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anceuln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lbveeied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iveoc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olyh prtisi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amaisln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eilrunosc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marno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perte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cornelius scramble</dc:title>
  <dcterms:created xsi:type="dcterms:W3CDTF">2021-10-11T14:18:24Z</dcterms:created>
  <dcterms:modified xsi:type="dcterms:W3CDTF">2021-10-11T14:18:24Z</dcterms:modified>
</cp:coreProperties>
</file>