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peter 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peter pan save hint: she is the chiefs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that kids never grow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poor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man who is mad at peter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peter was looking for this at the beginning of the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wears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you need is a little faith trust and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captain hooks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live under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does the darling family live?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likes to sing songs to the lost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can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where captain hook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want to fly you have to think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is a fairy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sound a clock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bit off hooks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live in a tree with peter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has a teddy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second _____ or the right and straight on til morning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pan</dc:title>
  <dcterms:created xsi:type="dcterms:W3CDTF">2021-10-11T14:18:55Z</dcterms:created>
  <dcterms:modified xsi:type="dcterms:W3CDTF">2021-10-11T14:18:55Z</dcterms:modified>
</cp:coreProperties>
</file>