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peter pan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spinsters    </w:t>
      </w:r>
      <w:r>
        <w:t xml:space="preserve">   knocker    </w:t>
      </w:r>
      <w:r>
        <w:t xml:space="preserve">   fiber    </w:t>
      </w:r>
      <w:r>
        <w:t xml:space="preserve">   amicably    </w:t>
      </w:r>
      <w:r>
        <w:t xml:space="preserve">   heeded    </w:t>
      </w:r>
      <w:r>
        <w:t xml:space="preserve">   coquettish    </w:t>
      </w:r>
      <w:r>
        <w:t xml:space="preserve">   succulence    </w:t>
      </w:r>
      <w:r>
        <w:t xml:space="preserve">   quiver    </w:t>
      </w:r>
      <w:r>
        <w:t xml:space="preserve">   sanguinary    </w:t>
      </w:r>
      <w:r>
        <w:t xml:space="preserve">   chandelier    </w:t>
      </w:r>
      <w:r>
        <w:t xml:space="preserve">   obstructively    </w:t>
      </w:r>
      <w:r>
        <w:t xml:space="preserve">   impassive    </w:t>
      </w:r>
      <w:r>
        <w:t xml:space="preserve">   baying    </w:t>
      </w:r>
      <w:r>
        <w:t xml:space="preserve">   tweaked    </w:t>
      </w:r>
      <w:r>
        <w:t xml:space="preserve">   henchman    </w:t>
      </w:r>
      <w:r>
        <w:t xml:space="preserve">   melancholy    </w:t>
      </w:r>
      <w:r>
        <w:t xml:space="preserve">   lagoon    </w:t>
      </w:r>
      <w:r>
        <w:t xml:space="preserve">   marooned    </w:t>
      </w:r>
      <w:r>
        <w:t xml:space="preserve">   lethargy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peter pan 2</dc:title>
  <dcterms:created xsi:type="dcterms:W3CDTF">2021-10-11T14:17:19Z</dcterms:created>
  <dcterms:modified xsi:type="dcterms:W3CDTF">2021-10-11T14:17:19Z</dcterms:modified>
</cp:coreProperties>
</file>