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nana    </w:t>
      </w:r>
      <w:r>
        <w:t xml:space="preserve">   jane    </w:t>
      </w:r>
      <w:r>
        <w:t xml:space="preserve">   tiger lily    </w:t>
      </w:r>
      <w:r>
        <w:t xml:space="preserve">   crocodile    </w:t>
      </w:r>
      <w:r>
        <w:t xml:space="preserve">   mermaid    </w:t>
      </w:r>
      <w:r>
        <w:t xml:space="preserve">   Tinkerbell    </w:t>
      </w:r>
      <w:r>
        <w:t xml:space="preserve">   smee    </w:t>
      </w:r>
      <w:r>
        <w:t xml:space="preserve">   captain hook    </w:t>
      </w:r>
      <w:r>
        <w:t xml:space="preserve">   john    </w:t>
      </w:r>
      <w:r>
        <w:t xml:space="preserve">   Micheal    </w:t>
      </w:r>
      <w:r>
        <w:t xml:space="preserve">   wendy    </w:t>
      </w:r>
      <w:r>
        <w:t xml:space="preserve">   peter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2021-10-11T14:19:02Z</dcterms:created>
  <dcterms:modified xsi:type="dcterms:W3CDTF">2021-10-11T14:19:02Z</dcterms:modified>
</cp:coreProperties>
</file>