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petit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shut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vevom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astonish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carbine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 prince</dc:title>
  <dcterms:created xsi:type="dcterms:W3CDTF">2021-10-11T14:18:22Z</dcterms:created>
  <dcterms:modified xsi:type="dcterms:W3CDTF">2021-10-11T14:18:22Z</dcterms:modified>
</cp:coreProperties>
</file>