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petit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Roche dans le syteme solaire ou se trouve plusieurs personnages de l'histoire.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personnage qui sait a propos les fleuves, les mers, les villes, les montagnes et les deserts.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 que le prince donne a la fleur pour proteger.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 qu'offre le marchand pour terminer la soif.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personnage qui pense seul a lui meme et aime beaucoup les compliments.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animal venimeux qui 'aide' le petit prince a retourner a sa fleur.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L'occupation de la personne qui raconte l'histoiredu petit prince.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des personnages que le prince rencontre sur la Terre. Il veut etre apprivoise par quelqu'un.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L'astronome qui a decouvert l'asteroide B612 est --------.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desert ou le petit prince et l'auteur se rencontrent.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L'animal que le petit prince demande a l'auteur de dessiner.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Avant que le prince quitte sa planete, il nettoye ce qu'il a utilise comme tabouret.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 personnage qui a honte d'une  de ses mauvaises habitudes.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Elles ne sont pas intelligentes comparees aux enfants.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vaniteux n'entendent qu des 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personnage qui essaie de vendre son invention au petit prince.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rire du petit prince dans les etoiles ressemblent au son d'un ----------.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activite preferee c'est dormir, mais il ne le fait jamais car il travaille toujours.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Ils encombrent toute la planete s'il ne sont pas bien enleve.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 que l'auteur donne au petit prince qui montre le mouton et la museliere.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personnage serieux, qui compte les etoiles et deteste etre interrompu.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protagoniste de l'histoire. Il a vecu toutes les aventures dans l'histoire.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Avant que le prince est mort, il dit que l'auteur peut regarder les --------- pour entendre son rire.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Quelqu'un qui cherche des souvenirs du lieu.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 a toujours voulu un sujet a qui il peut donner des ordres, mais les ordres ne sont jamais raisonables.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 prince visite ceci pour voir tout la planete Terre, mais ne reussit pas.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 personnage qui est charge de la manoeuvre des signaux de chemin de 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Une roue sur un axe qui peut transporter un lien flexible.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Ce que la fleur possede et pense qui peut la proteger contre les betes.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Elle est l'amour orgueilleuse du petit prince.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 prince</dc:title>
  <dcterms:created xsi:type="dcterms:W3CDTF">2021-10-11T14:19:21Z</dcterms:created>
  <dcterms:modified xsi:type="dcterms:W3CDTF">2021-10-11T14:19:21Z</dcterms:modified>
</cp:coreProperties>
</file>