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stick insect    </w:t>
      </w:r>
      <w:r>
        <w:t xml:space="preserve">   snake    </w:t>
      </w:r>
      <w:r>
        <w:t xml:space="preserve">   dwarf hamster    </w:t>
      </w:r>
      <w:r>
        <w:t xml:space="preserve">   gerbil    </w:t>
      </w:r>
      <w:r>
        <w:t xml:space="preserve">   budgie    </w:t>
      </w:r>
      <w:r>
        <w:t xml:space="preserve">   monkey    </w:t>
      </w:r>
      <w:r>
        <w:t xml:space="preserve">   chameleon    </w:t>
      </w:r>
      <w:r>
        <w:t xml:space="preserve">   bearded dragon    </w:t>
      </w:r>
      <w:r>
        <w:t xml:space="preserve">   parrot    </w:t>
      </w:r>
      <w:r>
        <w:t xml:space="preserve">   rat    </w:t>
      </w:r>
      <w:r>
        <w:t xml:space="preserve">   iguana    </w:t>
      </w:r>
      <w:r>
        <w:t xml:space="preserve">   lizard    </w:t>
      </w:r>
      <w:r>
        <w:t xml:space="preserve">   guinea pig    </w:t>
      </w:r>
      <w:r>
        <w:t xml:space="preserve">   hamster    </w:t>
      </w:r>
      <w:r>
        <w:t xml:space="preserve">   turtle    </w:t>
      </w:r>
      <w:r>
        <w:t xml:space="preserve">   horse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2021-10-11T14:19:08Z</dcterms:created>
  <dcterms:modified xsi:type="dcterms:W3CDTF">2021-10-11T14:19:08Z</dcterms:modified>
</cp:coreProperties>
</file>