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dove    </w:t>
      </w:r>
      <w:r>
        <w:t xml:space="preserve">   rabbit    </w:t>
      </w:r>
      <w:r>
        <w:t xml:space="preserve">   cage    </w:t>
      </w:r>
      <w:r>
        <w:t xml:space="preserve">   kennel    </w:t>
      </w:r>
      <w:r>
        <w:t xml:space="preserve">   basket    </w:t>
      </w:r>
      <w:r>
        <w:t xml:space="preserve">   fishbowl    </w:t>
      </w:r>
      <w:r>
        <w:t xml:space="preserve">   fish tank    </w:t>
      </w:r>
      <w:r>
        <w:t xml:space="preserve">   dog food    </w:t>
      </w:r>
      <w:r>
        <w:t xml:space="preserve">   been    </w:t>
      </w:r>
      <w:r>
        <w:t xml:space="preserve">   collar    </w:t>
      </w:r>
      <w:r>
        <w:t xml:space="preserve">   leash    </w:t>
      </w:r>
      <w:r>
        <w:t xml:space="preserve">   veterinary surgeon    </w:t>
      </w:r>
      <w:r>
        <w:t xml:space="preserve">   flea    </w:t>
      </w:r>
      <w:r>
        <w:t xml:space="preserve">   tick    </w:t>
      </w:r>
      <w:r>
        <w:t xml:space="preserve">   shampoo    </w:t>
      </w:r>
      <w:r>
        <w:t xml:space="preserve">   goldfish    </w:t>
      </w:r>
      <w:r>
        <w:t xml:space="preserve">   guineapig    </w:t>
      </w:r>
      <w:r>
        <w:t xml:space="preserve">   piglet    </w:t>
      </w:r>
      <w:r>
        <w:t xml:space="preserve">   lamb    </w:t>
      </w:r>
      <w:r>
        <w:t xml:space="preserve">   horse    </w:t>
      </w:r>
      <w:r>
        <w:t xml:space="preserve">   mouse    </w:t>
      </w:r>
      <w:r>
        <w:t xml:space="preserve">   rat    </w:t>
      </w:r>
      <w:r>
        <w:t xml:space="preserve">   parrot    </w:t>
      </w:r>
      <w:r>
        <w:t xml:space="preserve">   hedgehog    </w:t>
      </w:r>
      <w:r>
        <w:t xml:space="preserve">   monkey    </w:t>
      </w:r>
      <w:r>
        <w:t xml:space="preserve">   snake    </w:t>
      </w:r>
      <w:r>
        <w:t xml:space="preserve">   hamster    </w:t>
      </w:r>
      <w:r>
        <w:t xml:space="preserve">   bird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2021-10-11T14:19:11Z</dcterms:created>
  <dcterms:modified xsi:type="dcterms:W3CDTF">2021-10-11T14:19:11Z</dcterms:modified>
</cp:coreProperties>
</file>