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schildkrote    </w:t>
      </w:r>
      <w:r>
        <w:t xml:space="preserve">   meerschwienchen    </w:t>
      </w:r>
      <w:r>
        <w:t xml:space="preserve">   schlange    </w:t>
      </w:r>
      <w:r>
        <w:t xml:space="preserve">   pferd    </w:t>
      </w:r>
      <w:r>
        <w:t xml:space="preserve">   hase    </w:t>
      </w:r>
      <w:r>
        <w:t xml:space="preserve">   ratte    </w:t>
      </w:r>
      <w:r>
        <w:t xml:space="preserve">   maus    </w:t>
      </w:r>
      <w:r>
        <w:t xml:space="preserve">   fisch    </w:t>
      </w:r>
      <w:r>
        <w:t xml:space="preserve">   hund    </w:t>
      </w:r>
      <w:r>
        <w:t xml:space="preserve">   katze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2021-10-11T14:19:05Z</dcterms:created>
  <dcterms:modified xsi:type="dcterms:W3CDTF">2021-10-11T14:19:05Z</dcterms:modified>
</cp:coreProperties>
</file>