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whiskers    </w:t>
      </w:r>
      <w:r>
        <w:t xml:space="preserve">   mice    </w:t>
      </w:r>
      <w:r>
        <w:t xml:space="preserve">   mouse    </w:t>
      </w:r>
      <w:r>
        <w:t xml:space="preserve">   cat    </w:t>
      </w:r>
      <w:r>
        <w:t xml:space="preserve">   paw    </w:t>
      </w:r>
      <w:r>
        <w:t xml:space="preserve">   claw    </w:t>
      </w:r>
      <w:r>
        <w:t xml:space="preserve">   feather    </w:t>
      </w:r>
      <w:r>
        <w:t xml:space="preserve">   rabbit    </w:t>
      </w:r>
      <w:r>
        <w:t xml:space="preserve">   kitten    </w:t>
      </w:r>
      <w:r>
        <w:t xml:space="preserve">   tail    </w:t>
      </w:r>
      <w:r>
        <w:t xml:space="preserve">   wing    </w:t>
      </w:r>
      <w:r>
        <w:t xml:space="preserve">   beak    </w:t>
      </w:r>
      <w:r>
        <w:t xml:space="preserve">   tortoise    </w:t>
      </w:r>
      <w:r>
        <w:t xml:space="preserve">   goldfish    </w:t>
      </w:r>
      <w:r>
        <w:t xml:space="preserve">   bird    </w:t>
      </w:r>
      <w:r>
        <w:t xml:space="preserve">   ferret    </w:t>
      </w:r>
      <w:r>
        <w:t xml:space="preserve">   fishbowl    </w:t>
      </w:r>
      <w:r>
        <w:t xml:space="preserve">   lizard    </w:t>
      </w:r>
      <w:r>
        <w:t xml:space="preserve">   fur    </w:t>
      </w:r>
      <w:r>
        <w:t xml:space="preserve">   cage    </w:t>
      </w:r>
      <w:r>
        <w:t xml:space="preserve">   hamster    </w:t>
      </w:r>
      <w:r>
        <w:t xml:space="preserve">   puppy    </w:t>
      </w:r>
      <w:r>
        <w:t xml:space="preserve">   dog    </w:t>
      </w:r>
      <w:r>
        <w:t xml:space="preserve">   kennel    </w:t>
      </w:r>
      <w:r>
        <w:t xml:space="preserve">   aquarium    </w:t>
      </w:r>
      <w:r>
        <w:t xml:space="preserve">   fin    </w:t>
      </w:r>
      <w:r>
        <w:t xml:space="preserve">   scales    </w:t>
      </w:r>
      <w:r>
        <w:t xml:space="preserve">   stable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2021-10-11T14:19:22Z</dcterms:created>
  <dcterms:modified xsi:type="dcterms:W3CDTF">2021-10-11T14:19:22Z</dcterms:modified>
</cp:coreProperties>
</file>