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betafish    </w:t>
      </w:r>
      <w:r>
        <w:t xml:space="preserve">   bunny    </w:t>
      </w:r>
      <w:r>
        <w:t xml:space="preserve">   canary    </w:t>
      </w:r>
      <w:r>
        <w:t xml:space="preserve">   cat    </w:t>
      </w:r>
      <w:r>
        <w:t xml:space="preserve">   dog    </w:t>
      </w:r>
      <w:r>
        <w:t xml:space="preserve">   goldfish    </w:t>
      </w:r>
      <w:r>
        <w:t xml:space="preserve">   gurbil    </w:t>
      </w:r>
      <w:r>
        <w:t xml:space="preserve">   hamster    </w:t>
      </w:r>
      <w:r>
        <w:t xml:space="preserve">   horse    </w:t>
      </w:r>
      <w:r>
        <w:t xml:space="preserve">   kitty    </w:t>
      </w:r>
      <w:r>
        <w:t xml:space="preserve">   lizard    </w:t>
      </w:r>
      <w:r>
        <w:t xml:space="preserve">   minerbird    </w:t>
      </w:r>
      <w:r>
        <w:t xml:space="preserve">   parrot    </w:t>
      </w:r>
      <w:r>
        <w:t xml:space="preserve">   puppy    </w:t>
      </w:r>
      <w:r>
        <w:t xml:space="preserve">   rat    </w:t>
      </w:r>
      <w:r>
        <w:t xml:space="preserve">   snake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2021-10-11T14:18:00Z</dcterms:created>
  <dcterms:modified xsi:type="dcterms:W3CDTF">2021-10-11T14:18:00Z</dcterms:modified>
</cp:coreProperties>
</file>