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dolphin    </w:t>
      </w:r>
      <w:r>
        <w:t xml:space="preserve">   lobster    </w:t>
      </w:r>
      <w:r>
        <w:t xml:space="preserve">   crab    </w:t>
      </w:r>
      <w:r>
        <w:t xml:space="preserve">   gecko    </w:t>
      </w:r>
      <w:r>
        <w:t xml:space="preserve">   ferret    </w:t>
      </w:r>
      <w:r>
        <w:t xml:space="preserve">   spider    </w:t>
      </w:r>
      <w:r>
        <w:t xml:space="preserve">   snake    </w:t>
      </w:r>
      <w:r>
        <w:t xml:space="preserve">   nellie    </w:t>
      </w:r>
      <w:r>
        <w:t xml:space="preserve">   princess kitty    </w:t>
      </w:r>
      <w:r>
        <w:t xml:space="preserve">   wolfie    </w:t>
      </w:r>
      <w:r>
        <w:t xml:space="preserve">   montana    </w:t>
      </w:r>
      <w:r>
        <w:t xml:space="preserve">   glory    </w:t>
      </w:r>
      <w:r>
        <w:t xml:space="preserve">   lamb    </w:t>
      </w:r>
      <w:r>
        <w:t xml:space="preserve">   cow    </w:t>
      </w:r>
      <w:r>
        <w:t xml:space="preserve">   pig    </w:t>
      </w:r>
      <w:r>
        <w:t xml:space="preserve">   hamster    </w:t>
      </w:r>
      <w:r>
        <w:t xml:space="preserve">   lizard    </w:t>
      </w:r>
      <w:r>
        <w:t xml:space="preserve">   bunny    </w:t>
      </w:r>
      <w:r>
        <w:t xml:space="preserve">   stella    </w:t>
      </w:r>
      <w:r>
        <w:t xml:space="preserve">   squirrel    </w:t>
      </w:r>
      <w:r>
        <w:t xml:space="preserve">   bleu    </w:t>
      </w:r>
      <w:r>
        <w:t xml:space="preserve">   rio    </w:t>
      </w:r>
      <w:r>
        <w:t xml:space="preserve">   fish    </w:t>
      </w:r>
      <w:r>
        <w:t xml:space="preserve">   horse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2021-10-11T14:18:03Z</dcterms:created>
  <dcterms:modified xsi:type="dcterms:W3CDTF">2021-10-11T14:18:03Z</dcterms:modified>
</cp:coreProperties>
</file>