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 and names and fortnite dance moves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dj    </w:t>
      </w:r>
      <w:r>
        <w:t xml:space="preserve">   bella    </w:t>
      </w:r>
      <w:r>
        <w:t xml:space="preserve">   billy    </w:t>
      </w:r>
      <w:r>
        <w:t xml:space="preserve">   bulldog    </w:t>
      </w:r>
      <w:r>
        <w:t xml:space="preserve">   cat    </w:t>
      </w:r>
      <w:r>
        <w:t xml:space="preserve">   dancemoves    </w:t>
      </w:r>
      <w:r>
        <w:t xml:space="preserve">   dog    </w:t>
      </w:r>
      <w:r>
        <w:t xml:space="preserve">   dylan    </w:t>
      </w:r>
      <w:r>
        <w:t xml:space="preserve">   ella    </w:t>
      </w:r>
      <w:r>
        <w:t xml:space="preserve">   house    </w:t>
      </w:r>
      <w:r>
        <w:t xml:space="preserve">   mouse    </w:t>
      </w:r>
      <w:r>
        <w:t xml:space="preserve">   orangejusic    </w:t>
      </w:r>
      <w:r>
        <w:t xml:space="preserve">   rats    </w:t>
      </w:r>
      <w:r>
        <w:t xml:space="preserve">   riley    </w:t>
      </w:r>
      <w:r>
        <w:t xml:space="preserve">   teacher    </w:t>
      </w:r>
      <w:r>
        <w:t xml:space="preserve">   toby    </w:t>
      </w:r>
      <w:r>
        <w:t xml:space="preserve">   tylar sucks    </w:t>
      </w:r>
      <w:r>
        <w:t xml:space="preserve">   xander    </w:t>
      </w:r>
      <w:r>
        <w:t xml:space="preserve">   xandermadethis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and names and fortnite dance moves</dc:title>
  <dcterms:created xsi:type="dcterms:W3CDTF">2021-10-11T14:18:50Z</dcterms:created>
  <dcterms:modified xsi:type="dcterms:W3CDTF">2021-10-11T14:18:50Z</dcterms:modified>
</cp:coreProperties>
</file>