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poodle    </w:t>
      </w:r>
      <w:r>
        <w:t xml:space="preserve">   lizard    </w:t>
      </w:r>
      <w:r>
        <w:t xml:space="preserve">   pug    </w:t>
      </w:r>
      <w:r>
        <w:t xml:space="preserve">   ferret    </w:t>
      </w:r>
      <w:r>
        <w:t xml:space="preserve">   turtle    </w:t>
      </w:r>
      <w:r>
        <w:t xml:space="preserve">   bunny    </w:t>
      </w:r>
      <w:r>
        <w:t xml:space="preserve">   fish    </w:t>
      </w:r>
      <w:r>
        <w:t xml:space="preserve">   parrot    </w:t>
      </w:r>
      <w:r>
        <w:t xml:space="preserve">   puppy    </w:t>
      </w:r>
      <w:r>
        <w:t xml:space="preserve">   kitten    </w:t>
      </w:r>
      <w:r>
        <w:t xml:space="preserve">   husky    </w:t>
      </w:r>
      <w:r>
        <w:t xml:space="preserve">   horse    </w:t>
      </w:r>
      <w:r>
        <w:t xml:space="preserve">   hamster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2021-10-11T14:18:52Z</dcterms:created>
  <dcterms:modified xsi:type="dcterms:W3CDTF">2021-10-11T14:18:52Z</dcterms:modified>
</cp:coreProperties>
</file>