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pewdiepie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100 Mil suds    </w:t>
      </w:r>
      <w:r>
        <w:t xml:space="preserve">   Bro Land    </w:t>
      </w:r>
      <w:r>
        <w:t xml:space="preserve">   creeper aw man    </w:t>
      </w:r>
      <w:r>
        <w:t xml:space="preserve">   gaming    </w:t>
      </w:r>
      <w:r>
        <w:t xml:space="preserve">   Joergen    </w:t>
      </w:r>
      <w:r>
        <w:t xml:space="preserve">   Lwiay    </w:t>
      </w:r>
      <w:r>
        <w:t xml:space="preserve">   meat ball    </w:t>
      </w:r>
      <w:r>
        <w:t xml:space="preserve">   meme review    </w:t>
      </w:r>
      <w:r>
        <w:t xml:space="preserve">   minecraft    </w:t>
      </w:r>
      <w:r>
        <w:t xml:space="preserve">   pewdiepie    </w:t>
      </w:r>
      <w:r>
        <w:t xml:space="preserve">   r/BRO    </w:t>
      </w:r>
      <w:r>
        <w:t xml:space="preserve">   Sven    </w:t>
      </w:r>
      <w:r>
        <w:t xml:space="preserve">   watersheep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pewdiepie </dc:title>
  <dcterms:created xsi:type="dcterms:W3CDTF">2021-10-11T14:19:31Z</dcterms:created>
  <dcterms:modified xsi:type="dcterms:W3CDTF">2021-10-11T14:19:31Z</dcterms:modified>
</cp:coreProperties>
</file>