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and 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with    </w:t>
      </w:r>
      <w:r>
        <w:t xml:space="preserve">   brother    </w:t>
      </w:r>
      <w:r>
        <w:t xml:space="preserve">   north    </w:t>
      </w:r>
      <w:r>
        <w:t xml:space="preserve">   dolphin    </w:t>
      </w:r>
      <w:r>
        <w:t xml:space="preserve">   elephant    </w:t>
      </w:r>
      <w:r>
        <w:t xml:space="preserve">   graph    </w:t>
      </w:r>
      <w:r>
        <w:t xml:space="preserve">   geography    </w:t>
      </w:r>
      <w:r>
        <w:t xml:space="preserve">   thing    </w:t>
      </w:r>
      <w:r>
        <w:t xml:space="preserve">   thank    </w:t>
      </w:r>
      <w:r>
        <w:t xml:space="preserve">   they    </w:t>
      </w:r>
      <w:r>
        <w:t xml:space="preserve">   photo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th</dc:title>
  <dcterms:created xsi:type="dcterms:W3CDTF">2021-10-11T14:19:52Z</dcterms:created>
  <dcterms:modified xsi:type="dcterms:W3CDTF">2021-10-11T14:19:52Z</dcterms:modified>
</cp:coreProperties>
</file>