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ph- gh -ff </w:t>
      </w:r>
    </w:p>
    <w:p>
      <w:pPr>
        <w:pStyle w:val="Questions"/>
      </w:pPr>
      <w:r>
        <w:t xml:space="preserve">1. OHPEN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EOUGHN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FSTFU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UFFP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GEFFARI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RPGHA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UGTOH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POOHT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ROGHU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GCHOU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FILCF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NLOHPDI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CYLAHPSI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AHUPOGATR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ph- gh -ff </dc:title>
  <dcterms:created xsi:type="dcterms:W3CDTF">2021-10-11T14:19:37Z</dcterms:created>
  <dcterms:modified xsi:type="dcterms:W3CDTF">2021-10-11T14:19:37Z</dcterms:modified>
</cp:coreProperties>
</file>