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 &amp; gh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tough    </w:t>
      </w:r>
      <w:r>
        <w:t xml:space="preserve">   rough    </w:t>
      </w:r>
      <w:r>
        <w:t xml:space="preserve">   cough    </w:t>
      </w:r>
      <w:r>
        <w:t xml:space="preserve">   laugh    </w:t>
      </w:r>
      <w:r>
        <w:t xml:space="preserve">   thought    </w:t>
      </w:r>
      <w:r>
        <w:t xml:space="preserve">   caught    </w:t>
      </w:r>
      <w:r>
        <w:t xml:space="preserve">   fought    </w:t>
      </w:r>
      <w:r>
        <w:t xml:space="preserve">   brought    </w:t>
      </w:r>
      <w:r>
        <w:t xml:space="preserve">   sought    </w:t>
      </w:r>
      <w:r>
        <w:t xml:space="preserve">   microphone    </w:t>
      </w:r>
      <w:r>
        <w:t xml:space="preserve">   dictaphone    </w:t>
      </w:r>
      <w:r>
        <w:t xml:space="preserve">   telephone    </w:t>
      </w:r>
      <w:r>
        <w:t xml:space="preserve">   dolphin    </w:t>
      </w:r>
      <w:r>
        <w:t xml:space="preserve">   graph    </w:t>
      </w:r>
      <w:r>
        <w:t xml:space="preserve">   orphan    </w:t>
      </w:r>
      <w:r>
        <w:t xml:space="preserve">   pharmacy    </w:t>
      </w:r>
      <w:r>
        <w:t xml:space="preserve">   physics    </w:t>
      </w:r>
      <w:r>
        <w:t xml:space="preserve">   phantom    </w:t>
      </w:r>
      <w:r>
        <w:t xml:space="preserve">   sphere    </w:t>
      </w:r>
      <w:r>
        <w:t xml:space="preserve">   phonics    </w:t>
      </w:r>
      <w:r>
        <w:t xml:space="preserve">   nephew    </w:t>
      </w:r>
      <w:r>
        <w:t xml:space="preserve">   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 &amp; gh words</dc:title>
  <dcterms:created xsi:type="dcterms:W3CDTF">2021-10-11T14:18:56Z</dcterms:created>
  <dcterms:modified xsi:type="dcterms:W3CDTF">2021-10-11T14:18:56Z</dcterms:modified>
</cp:coreProperties>
</file>