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geography    </w:t>
      </w:r>
      <w:r>
        <w:t xml:space="preserve">   alphabet    </w:t>
      </w:r>
      <w:r>
        <w:t xml:space="preserve">   paragraph    </w:t>
      </w:r>
      <w:r>
        <w:t xml:space="preserve">   physical    </w:t>
      </w:r>
      <w:r>
        <w:t xml:space="preserve">   graphics    </w:t>
      </w:r>
      <w:r>
        <w:t xml:space="preserve">   nephew    </w:t>
      </w:r>
      <w:r>
        <w:t xml:space="preserve">   telephone    </w:t>
      </w:r>
      <w:r>
        <w:t xml:space="preserve">   photograph    </w:t>
      </w:r>
      <w:r>
        <w:t xml:space="preserve">   triumph    </w:t>
      </w:r>
      <w:r>
        <w:t xml:space="preserve">   elephant    </w:t>
      </w:r>
      <w:r>
        <w:t xml:space="preserve">   phone    </w:t>
      </w:r>
      <w:r>
        <w:t xml:space="preserve">   trophy    </w:t>
      </w:r>
      <w:r>
        <w:t xml:space="preserve">   sphere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words</dc:title>
  <dcterms:created xsi:type="dcterms:W3CDTF">2021-10-11T14:19:24Z</dcterms:created>
  <dcterms:modified xsi:type="dcterms:W3CDTF">2021-10-11T14:19:24Z</dcterms:modified>
</cp:coreProperties>
</file>