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triumph    </w:t>
      </w:r>
      <w:r>
        <w:t xml:space="preserve">   symphony    </w:t>
      </w:r>
      <w:r>
        <w:t xml:space="preserve">   pheasant    </w:t>
      </w:r>
      <w:r>
        <w:t xml:space="preserve">   pharmacy    </w:t>
      </w:r>
      <w:r>
        <w:t xml:space="preserve">   phantom    </w:t>
      </w:r>
      <w:r>
        <w:t xml:space="preserve">   orphan    </w:t>
      </w:r>
      <w:r>
        <w:t xml:space="preserve">   geography    </w:t>
      </w:r>
      <w:r>
        <w:t xml:space="preserve">   elephant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words</dc:title>
  <dcterms:created xsi:type="dcterms:W3CDTF">2021-10-11T14:19:31Z</dcterms:created>
  <dcterms:modified xsi:type="dcterms:W3CDTF">2021-10-11T14:19:31Z</dcterms:modified>
</cp:coreProperties>
</file>