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 words</w:t>
      </w:r>
    </w:p>
    <w:p>
      <w:pPr>
        <w:pStyle w:val="Questions"/>
      </w:pPr>
      <w:r>
        <w:t xml:space="preserve">1. TRIHMPU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HNPROA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NPYHEH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YBPAIOHRG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PROOPTHGAH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PHPOTYCOO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MSHSAPIE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PPGRRAHAA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HLEAPMTP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RNEAPEOHS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 words</dc:title>
  <dcterms:created xsi:type="dcterms:W3CDTF">2021-10-11T14:20:02Z</dcterms:created>
  <dcterms:modified xsi:type="dcterms:W3CDTF">2021-10-11T14:20:02Z</dcterms:modified>
</cp:coreProperties>
</file>