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used 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picture made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played by striking a row of wooden bars of graduated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lens with a longer focal length than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and processing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 to music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responding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for measuring light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green plants synthesise nutrients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attractive in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person taking pictures with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into this to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words</dc:title>
  <dcterms:created xsi:type="dcterms:W3CDTF">2021-10-11T14:19:10Z</dcterms:created>
  <dcterms:modified xsi:type="dcterms:W3CDTF">2021-10-11T14:19:10Z</dcterms:modified>
</cp:coreProperties>
</file>