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pharaoh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canals    </w:t>
      </w:r>
      <w:r>
        <w:t xml:space="preserve">   river    </w:t>
      </w:r>
      <w:r>
        <w:t xml:space="preserve">   nammu    </w:t>
      </w:r>
      <w:r>
        <w:t xml:space="preserve">   ur    </w:t>
      </w:r>
      <w:r>
        <w:t xml:space="preserve">   slaves    </w:t>
      </w:r>
      <w:r>
        <w:t xml:space="preserve">   naana    </w:t>
      </w:r>
      <w:r>
        <w:t xml:space="preserve">   ma'at    </w:t>
      </w:r>
      <w:r>
        <w:t xml:space="preserve">   oracle    </w:t>
      </w:r>
      <w:r>
        <w:t xml:space="preserve">   people of sand    </w:t>
      </w:r>
      <w:r>
        <w:t xml:space="preserve">   berenib    </w:t>
      </w:r>
      <w:r>
        <w:t xml:space="preserve">   min men    </w:t>
      </w:r>
      <w:r>
        <w:t xml:space="preserve">   ra    </w:t>
      </w:r>
      <w:r>
        <w:t xml:space="preserve">   rintup    </w:t>
      </w:r>
      <w:r>
        <w:t xml:space="preserve">   crocodile    </w:t>
      </w:r>
      <w:r>
        <w:t xml:space="preserve">   golden one    </w:t>
      </w:r>
      <w:r>
        <w:t xml:space="preserve">   queen    </w:t>
      </w:r>
      <w:r>
        <w:t xml:space="preserve">   min    </w:t>
      </w:r>
      <w:r>
        <w:t xml:space="preserve">   king    </w:t>
      </w:r>
      <w:r>
        <w:t xml:space="preserve">   yebu    </w:t>
      </w:r>
      <w:r>
        <w:t xml:space="preserve">   pharaoh    </w:t>
      </w:r>
      <w:r>
        <w:t xml:space="preserve">   nid    </w:t>
      </w:r>
      <w:r>
        <w:t xml:space="preserve">   jod    </w:t>
      </w:r>
      <w:r>
        <w:t xml:space="preserve">   hawk    </w:t>
      </w:r>
      <w:r>
        <w:t xml:space="preserve">   trader    </w:t>
      </w:r>
      <w:r>
        <w:t xml:space="preserve">   thinis    </w:t>
      </w:r>
      <w:r>
        <w:t xml:space="preserve">   seknut    </w:t>
      </w:r>
      <w:r>
        <w:t xml:space="preserve">   punt    </w:t>
      </w:r>
      <w:r>
        <w:t xml:space="preserve">   nithotep    </w:t>
      </w:r>
      <w:r>
        <w:t xml:space="preserve">   narmer    </w:t>
      </w:r>
      <w:r>
        <w:t xml:space="preserve">   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pharaoh crossword</dc:title>
  <dcterms:created xsi:type="dcterms:W3CDTF">2021-10-11T14:20:07Z</dcterms:created>
  <dcterms:modified xsi:type="dcterms:W3CDTF">2021-10-11T14:20:07Z</dcterms:modified>
</cp:coreProperties>
</file>