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to gas (slow)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a liquid resists flowing or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reaction occurs making a new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substances physical properties change but it is still the same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to gas (fast)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straight to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straight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to liquid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 </dc:title>
  <dcterms:created xsi:type="dcterms:W3CDTF">2021-10-11T14:20:11Z</dcterms:created>
  <dcterms:modified xsi:type="dcterms:W3CDTF">2021-10-11T14:20:11Z</dcterms:modified>
</cp:coreProperties>
</file>