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phase changes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process is taking place when a popsicle is left outside on a hot summer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temperature in which a liquid boils and turns into vapor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dirty clothes are left to dry in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particles far apart moving around very 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temperature in which liquid turns into a solid when cooled.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dry ice is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does not have a fixed volume or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has a definite shape and definite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matter changes from one state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ice on a cup is left on a table. what transformation is taking place next?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mr.spellman is doing an experiment with his class.He puts water in a pot and  boils it, after a few minutes the water has  dissapeared.What transformation took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gas changing into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gas changing into a solid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bowl of liquid jello is put in the fridge. what phases change does it experience as it hardens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matter in the form of high energy charged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solid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definite shape no definite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solid changing into a gas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liquid changing to a solid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definite volume but no definite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changes </dc:title>
  <dcterms:created xsi:type="dcterms:W3CDTF">2021-10-11T14:20:47Z</dcterms:created>
  <dcterms:modified xsi:type="dcterms:W3CDTF">2021-10-11T14:20:47Z</dcterms:modified>
</cp:coreProperties>
</file>