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pheaton</w:t>
      </w:r>
    </w:p>
    <w:p>
      <w:pPr>
        <w:pStyle w:val="Questions"/>
      </w:pPr>
      <w:r>
        <w:t xml:space="preserve">1. NOELGD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RTSNIYILBPOISE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ZADICO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PASEPUH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GVIELAIL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ECIPMINOTTO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SNU ELCAAP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IRHTAOC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PLLAOO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pheaton</dc:title>
  <dcterms:created xsi:type="dcterms:W3CDTF">2021-10-11T14:20:36Z</dcterms:created>
  <dcterms:modified xsi:type="dcterms:W3CDTF">2021-10-11T14:20:36Z</dcterms:modified>
</cp:coreProperties>
</file>