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phenazopyridine - Pyridium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generic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monitor this organ for levels of toxicity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Remember that Pyridium makes you PEE,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drug relieves this symptom that occurs during urination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side effect of phenazopyridine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side effect of  phenazopyridine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adults should take ___ mg 3 times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patient should only be on this drug for ____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urine changes to this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brand name </w:t>
            </w:r>
          </w:p>
        </w:tc>
      </w:tr>
    </w:tbl>
    <w:p>
      <w:pPr>
        <w:pStyle w:val="WordBankMedium"/>
      </w:pPr>
      <w:r>
        <w:t xml:space="preserve">   phenazopyridine    </w:t>
      </w:r>
      <w:r>
        <w:t xml:space="preserve">   Pyridium     </w:t>
      </w:r>
      <w:r>
        <w:t xml:space="preserve">   orange     </w:t>
      </w:r>
      <w:r>
        <w:t xml:space="preserve">   kidney    </w:t>
      </w:r>
      <w:r>
        <w:t xml:space="preserve">   headache     </w:t>
      </w:r>
      <w:r>
        <w:t xml:space="preserve">   renal failure     </w:t>
      </w:r>
      <w:r>
        <w:t xml:space="preserve">   two hundred    </w:t>
      </w:r>
      <w:r>
        <w:t xml:space="preserve">   burning     </w:t>
      </w:r>
      <w:r>
        <w:t xml:space="preserve">   HaPEEily!     </w:t>
      </w:r>
      <w:r>
        <w:t xml:space="preserve">   two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phenazopyridine - Pyridium </dc:title>
  <dcterms:created xsi:type="dcterms:W3CDTF">2021-10-11T14:19:59Z</dcterms:created>
  <dcterms:modified xsi:type="dcterms:W3CDTF">2021-10-11T14:19:59Z</dcterms:modified>
</cp:coreProperties>
</file>