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</w:t>
      </w:r>
    </w:p>
    <w:p>
      <w:pPr>
        <w:pStyle w:val="Questions"/>
      </w:pPr>
      <w:r>
        <w:t xml:space="preserve">1. JSESU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REGCA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PRERYA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LGSPOE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MOTHITY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STCHIR SESUJ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TINVGAKGSIHN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FULTRFUI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HPPLPIII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</dc:title>
  <dcterms:created xsi:type="dcterms:W3CDTF">2021-10-11T14:20:57Z</dcterms:created>
  <dcterms:modified xsi:type="dcterms:W3CDTF">2021-10-11T14:20:57Z</dcterms:modified>
</cp:coreProperties>
</file>