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1: 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grow    </w:t>
      </w:r>
      <w:r>
        <w:t xml:space="preserve">   heart    </w:t>
      </w:r>
      <w:r>
        <w:t xml:space="preserve">   helped    </w:t>
      </w:r>
      <w:r>
        <w:t xml:space="preserve">   jesus    </w:t>
      </w:r>
      <w:r>
        <w:t xml:space="preserve">   joy    </w:t>
      </w:r>
      <w:r>
        <w:t xml:space="preserve">   love    </w:t>
      </w:r>
      <w:r>
        <w:t xml:space="preserve">   philippi    </w:t>
      </w:r>
      <w:r>
        <w:t xml:space="preserve">   pray    </w:t>
      </w:r>
      <w:r>
        <w:t xml:space="preserve">   prison    </w:t>
      </w:r>
      <w:r>
        <w:t xml:space="preserve">   thank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1: 1-11</dc:title>
  <dcterms:created xsi:type="dcterms:W3CDTF">2021-10-11T14:21:16Z</dcterms:created>
  <dcterms:modified xsi:type="dcterms:W3CDTF">2021-10-11T14:21:16Z</dcterms:modified>
</cp:coreProperties>
</file>