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motives    </w:t>
      </w:r>
      <w:r>
        <w:t xml:space="preserve">   deliverance    </w:t>
      </w:r>
      <w:r>
        <w:t xml:space="preserve">   discern    </w:t>
      </w:r>
      <w:r>
        <w:t xml:space="preserve">   knowledge    </w:t>
      </w:r>
      <w:r>
        <w:t xml:space="preserve">   heart    </w:t>
      </w:r>
      <w:r>
        <w:t xml:space="preserve">   confident    </w:t>
      </w:r>
      <w:r>
        <w:t xml:space="preserve">   gospel    </w:t>
      </w:r>
      <w:r>
        <w:t xml:space="preserve">   prayer    </w:t>
      </w:r>
      <w:r>
        <w:t xml:space="preserve">   thanksgiving    </w:t>
      </w:r>
      <w:r>
        <w:t xml:space="preserve">   jesus christ    </w:t>
      </w:r>
      <w:r>
        <w:t xml:space="preserve">   lord    </w:t>
      </w:r>
      <w:r>
        <w:t xml:space="preserve">   church    </w:t>
      </w:r>
      <w:r>
        <w:t xml:space="preserve">   peace    </w:t>
      </w:r>
      <w:r>
        <w:t xml:space="preserve">   grace    </w:t>
      </w:r>
      <w:r>
        <w:t xml:space="preserve">   saints    </w:t>
      </w:r>
      <w:r>
        <w:t xml:space="preserve">   servant    </w:t>
      </w:r>
      <w:r>
        <w:t xml:space="preserve">   timothy    </w:t>
      </w:r>
      <w:r>
        <w:t xml:space="preserve">   joy    </w:t>
      </w:r>
      <w:r>
        <w:t xml:space="preserve">   philippians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-1</dc:title>
  <dcterms:created xsi:type="dcterms:W3CDTF">2021-10-11T14:20:54Z</dcterms:created>
  <dcterms:modified xsi:type="dcterms:W3CDTF">2021-10-11T14:20:54Z</dcterms:modified>
</cp:coreProperties>
</file>