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phillipians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rejoice    </w:t>
      </w:r>
      <w:r>
        <w:t xml:space="preserve">   shine    </w:t>
      </w:r>
      <w:r>
        <w:t xml:space="preserve">   stars    </w:t>
      </w:r>
      <w:r>
        <w:t xml:space="preserve">   Father    </w:t>
      </w:r>
      <w:r>
        <w:t xml:space="preserve">   God    </w:t>
      </w:r>
      <w:r>
        <w:t xml:space="preserve">   Lord    </w:t>
      </w:r>
      <w:r>
        <w:t xml:space="preserve">   Jesus    </w:t>
      </w:r>
      <w:r>
        <w:t xml:space="preserve">   Christ    </w:t>
      </w:r>
      <w:r>
        <w:t xml:space="preserve">   servant    </w:t>
      </w:r>
      <w:r>
        <w:t xml:space="preserve">   humility    </w:t>
      </w:r>
      <w:r>
        <w:t xml:space="preserve">   ambition    </w:t>
      </w:r>
      <w:r>
        <w:t xml:space="preserve">   comfort    </w:t>
      </w:r>
      <w:r>
        <w:t xml:space="preserve">   joy    </w:t>
      </w:r>
      <w:r>
        <w:t xml:space="preserve">   arguing    </w:t>
      </w:r>
      <w:r>
        <w:t xml:space="preserve">   mumbling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phillipians 2</dc:title>
  <dcterms:created xsi:type="dcterms:W3CDTF">2021-10-11T14:20:45Z</dcterms:created>
  <dcterms:modified xsi:type="dcterms:W3CDTF">2021-10-11T14:20:45Z</dcterms:modified>
</cp:coreProperties>
</file>