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philly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flyer nicknamed the hound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flyers current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 to sixers and flyers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nickname eagles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phillies starting first basemen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phillies ace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team did bryce harper play for previously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phillies 2008 world series mvp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flyers young goalie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ex-sixer great wore number3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eagles legend wore 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player drafted number 1 before carson wentz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dave schultz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eagles super bowl mvp 2018</w:t>
            </w:r>
          </w:p>
        </w:tc>
      </w:tr>
    </w:tbl>
    <w:p>
      <w:pPr>
        <w:pStyle w:val="WordBankMedium"/>
      </w:pPr>
      <w:r>
        <w:t xml:space="preserve">   giroux    </w:t>
      </w:r>
      <w:r>
        <w:t xml:space="preserve">   hoskins    </w:t>
      </w:r>
      <w:r>
        <w:t xml:space="preserve">   wellsfargocenter    </w:t>
      </w:r>
      <w:r>
        <w:t xml:space="preserve">   alleniverson    </w:t>
      </w:r>
      <w:r>
        <w:t xml:space="preserve">   cole hamels    </w:t>
      </w:r>
      <w:r>
        <w:t xml:space="preserve">   nick foles    </w:t>
      </w:r>
      <w:r>
        <w:t xml:space="preserve">   jared goff    </w:t>
      </w:r>
      <w:r>
        <w:t xml:space="preserve">   carterhart    </w:t>
      </w:r>
      <w:r>
        <w:t xml:space="preserve">   thelinc    </w:t>
      </w:r>
      <w:r>
        <w:t xml:space="preserve">   aaron nola    </w:t>
      </w:r>
      <w:r>
        <w:t xml:space="preserve">   thehammer    </w:t>
      </w:r>
      <w:r>
        <w:t xml:space="preserve">   bobkelly    </w:t>
      </w:r>
      <w:r>
        <w:t xml:space="preserve">   nationals    </w:t>
      </w:r>
      <w:r>
        <w:t xml:space="preserve">   reggiewhite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philly sports</dc:title>
  <dcterms:created xsi:type="dcterms:W3CDTF">2021-10-11T14:21:49Z</dcterms:created>
  <dcterms:modified xsi:type="dcterms:W3CDTF">2021-10-11T14:21:49Z</dcterms:modified>
</cp:coreProperties>
</file>