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custom    </w:t>
      </w:r>
      <w:r>
        <w:t xml:space="preserve">   Festival    </w:t>
      </w:r>
      <w:r>
        <w:t xml:space="preserve">   Faith Community    </w:t>
      </w:r>
      <w:r>
        <w:t xml:space="preserve">   Political correctness    </w:t>
      </w:r>
      <w:r>
        <w:t xml:space="preserve">   Integration    </w:t>
      </w:r>
      <w:r>
        <w:t xml:space="preserve">   Segregation    </w:t>
      </w:r>
      <w:r>
        <w:t xml:space="preserve">   Asylum seeker    </w:t>
      </w:r>
      <w:r>
        <w:t xml:space="preserve">   Respect    </w:t>
      </w:r>
      <w:r>
        <w:t xml:space="preserve">   Tolerance    </w:t>
      </w:r>
      <w:r>
        <w:t xml:space="preserve">   Emigration    </w:t>
      </w:r>
      <w:r>
        <w:t xml:space="preserve">   Blasphemy laws    </w:t>
      </w:r>
      <w:r>
        <w:t xml:space="preserve">   Freedom of choice    </w:t>
      </w:r>
      <w:r>
        <w:t xml:space="preserve">   State Religion    </w:t>
      </w:r>
      <w:r>
        <w:t xml:space="preserve">   Politics    </w:t>
      </w:r>
      <w:r>
        <w:t xml:space="preserve">   Culture    </w:t>
      </w:r>
      <w:r>
        <w:t xml:space="preserve">   Diversity    </w:t>
      </w:r>
      <w:r>
        <w:t xml:space="preserve">   Difference    </w:t>
      </w:r>
      <w:r>
        <w:t xml:space="preserve">   Celebration    </w:t>
      </w:r>
      <w:r>
        <w:t xml:space="preserve">   Multicultural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2016</dc:title>
  <dcterms:created xsi:type="dcterms:W3CDTF">2021-10-11T14:20:14Z</dcterms:created>
  <dcterms:modified xsi:type="dcterms:W3CDTF">2021-10-11T14:20:14Z</dcterms:modified>
</cp:coreProperties>
</file>