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believing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son and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everything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recognized autonomous branch of a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embodiment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rising from the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dedicated to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creator of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</dc:title>
  <dcterms:created xsi:type="dcterms:W3CDTF">2021-10-11T14:21:04Z</dcterms:created>
  <dcterms:modified xsi:type="dcterms:W3CDTF">2021-10-11T14:21:04Z</dcterms:modified>
</cp:coreProperties>
</file>