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phisical activiay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milk    </w:t>
      </w:r>
      <w:r>
        <w:t xml:space="preserve">   apples    </w:t>
      </w:r>
      <w:r>
        <w:t xml:space="preserve">   banana    </w:t>
      </w:r>
      <w:r>
        <w:t xml:space="preserve">   food    </w:t>
      </w:r>
      <w:r>
        <w:t xml:space="preserve">   water    </w:t>
      </w:r>
      <w:r>
        <w:t xml:space="preserve">   soccer    </w:t>
      </w:r>
      <w:r>
        <w:t xml:space="preserve">   jazz    </w:t>
      </w:r>
      <w:r>
        <w:t xml:space="preserve">   tap    </w:t>
      </w:r>
      <w:r>
        <w:t xml:space="preserve">   rugbe    </w:t>
      </w:r>
      <w:r>
        <w:t xml:space="preserve">   gym    </w:t>
      </w:r>
      <w:r>
        <w:t xml:space="preserve">   teball    </w:t>
      </w:r>
      <w:r>
        <w:t xml:space="preserve">   tennis    </w:t>
      </w:r>
      <w:r>
        <w:t xml:space="preserve">   football    </w:t>
      </w:r>
      <w:r>
        <w:t xml:space="preserve">   walking    </w:t>
      </w:r>
      <w:r>
        <w:t xml:space="preserve">   bike riding    </w:t>
      </w:r>
      <w:r>
        <w:t xml:space="preserve">   basketball    </w:t>
      </w:r>
      <w:r>
        <w:t xml:space="preserve">   swimming    </w:t>
      </w:r>
      <w:r>
        <w:t xml:space="preserve">   ballet    </w:t>
      </w:r>
      <w:r>
        <w:t xml:space="preserve">   horse riding    </w:t>
      </w:r>
      <w:r>
        <w:t xml:space="preserve">   sport    </w:t>
      </w:r>
      <w:r>
        <w:t xml:space="preserve">   running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phisical activiay </dc:title>
  <dcterms:created xsi:type="dcterms:W3CDTF">2021-10-11T14:21:39Z</dcterms:created>
  <dcterms:modified xsi:type="dcterms:W3CDTF">2021-10-11T14:21:39Z</dcterms:modified>
</cp:coreProperties>
</file>