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dermal    </w:t>
      </w:r>
      <w:r>
        <w:t xml:space="preserve">   poct    </w:t>
      </w:r>
      <w:r>
        <w:t xml:space="preserve">   cbc    </w:t>
      </w:r>
      <w:r>
        <w:t xml:space="preserve">   cmp    </w:t>
      </w:r>
      <w:r>
        <w:t xml:space="preserve">   edta    </w:t>
      </w:r>
      <w:r>
        <w:t xml:space="preserve">   venous    </w:t>
      </w:r>
      <w:r>
        <w:t xml:space="preserve">   arterial    </w:t>
      </w:r>
      <w:r>
        <w:t xml:space="preserve">   micro    </w:t>
      </w:r>
      <w:r>
        <w:t xml:space="preserve">   bloodborne    </w:t>
      </w:r>
      <w:r>
        <w:t xml:space="preserve">   safety    </w:t>
      </w:r>
      <w:r>
        <w:t xml:space="preserve">   sharps    </w:t>
      </w:r>
      <w:r>
        <w:t xml:space="preserve">   torniquet    </w:t>
      </w:r>
      <w:r>
        <w:t xml:space="preserve">   needle    </w:t>
      </w:r>
      <w:r>
        <w:t xml:space="preserve">   protime    </w:t>
      </w:r>
      <w:r>
        <w:t xml:space="preserve">   patient    </w:t>
      </w:r>
      <w:r>
        <w:t xml:space="preserve">   butterfly    </w:t>
      </w:r>
      <w:r>
        <w:t xml:space="preserve">   laboratory    </w:t>
      </w:r>
      <w:r>
        <w:t xml:space="preserve">   tube    </w:t>
      </w:r>
      <w:r>
        <w:t xml:space="preserve">   syringe    </w:t>
      </w:r>
      <w:r>
        <w:t xml:space="preserve">   bevel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2021-10-11T14:20:44Z</dcterms:created>
  <dcterms:modified xsi:type="dcterms:W3CDTF">2021-10-11T14:20:44Z</dcterms:modified>
</cp:coreProperties>
</file>