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osteoporosis?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red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bloodtyping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bleeding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arterial blood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bc or b/c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magnesium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hematocrit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acid citrate dextrose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electrolytes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ethanol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Mg++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will make the bone weak.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cholesterol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quiz</dc:title>
  <dcterms:created xsi:type="dcterms:W3CDTF">2021-10-12T20:39:14Z</dcterms:created>
  <dcterms:modified xsi:type="dcterms:W3CDTF">2021-10-12T20:39:14Z</dcterms:modified>
</cp:coreProperties>
</file>